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F55" w14:textId="77777777" w:rsidR="00B66207" w:rsidRDefault="00000000">
      <w:pPr>
        <w:pStyle w:val="Nzov"/>
        <w:jc w:val="center"/>
      </w:pPr>
      <w:r>
        <w:rPr>
          <w:color w:val="1F4E78"/>
          <w:sz w:val="48"/>
        </w:rPr>
        <w:t>Servisné zmluvy pre nakladače Wolf</w:t>
      </w:r>
    </w:p>
    <w:p w14:paraId="5D268C61" w14:textId="77777777" w:rsidR="00B66207" w:rsidRDefault="00000000">
      <w:pPr>
        <w:jc w:val="both"/>
      </w:pPr>
      <w:r>
        <w:t>Komplexné servisné riešenia pre nakladače Wolf určené pre malé a stredné firmy na Slovensku a v Česku. Naše servisné balíčky zabezpečujú maximálnu prevádzkovú spoľahlivosť vašich strojov s flexibilnými možnosťami podľa vašich potrieb.</w:t>
      </w:r>
    </w:p>
    <w:p w14:paraId="2AE4508A" w14:textId="77777777" w:rsidR="00B66207" w:rsidRDefault="00B66207"/>
    <w:p w14:paraId="13F275CF" w14:textId="77777777" w:rsidR="00B66207" w:rsidRDefault="00000000">
      <w:pPr>
        <w:pStyle w:val="Nadpis1"/>
      </w:pPr>
      <w:r>
        <w:rPr>
          <w:color w:val="1F4E78"/>
        </w:rPr>
        <w:t>Porovnanie servisných balíčkov</w:t>
      </w:r>
    </w:p>
    <w:tbl>
      <w:tblPr>
        <w:tblStyle w:val="Svetlmriekazvraznenie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1722"/>
        <w:gridCol w:w="1723"/>
        <w:gridCol w:w="1725"/>
        <w:gridCol w:w="1725"/>
      </w:tblGrid>
      <w:tr w:rsidR="00B66207" w14:paraId="5D64E921" w14:textId="77777777" w:rsidTr="00B66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1F4E78"/>
          </w:tcPr>
          <w:p w14:paraId="579E381A" w14:textId="77777777" w:rsidR="00B66207" w:rsidRDefault="00000000">
            <w:pPr>
              <w:jc w:val="center"/>
            </w:pPr>
            <w:r>
              <w:rPr>
                <w:color w:val="FFFFFF"/>
                <w:sz w:val="20"/>
              </w:rPr>
              <w:t>Služba / Balíček</w:t>
            </w:r>
          </w:p>
        </w:tc>
        <w:tc>
          <w:tcPr>
            <w:tcW w:w="1728" w:type="dxa"/>
            <w:shd w:val="clear" w:color="auto" w:fill="1F4E78"/>
          </w:tcPr>
          <w:p w14:paraId="6BDB163C" w14:textId="77777777" w:rsidR="00B66207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0"/>
              </w:rPr>
              <w:t>Základný</w:t>
            </w:r>
          </w:p>
        </w:tc>
        <w:tc>
          <w:tcPr>
            <w:tcW w:w="1728" w:type="dxa"/>
            <w:shd w:val="clear" w:color="auto" w:fill="1F4E78"/>
          </w:tcPr>
          <w:p w14:paraId="4EF0DF00" w14:textId="77777777" w:rsidR="00B66207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0"/>
              </w:rPr>
              <w:t>Rozšírený</w:t>
            </w:r>
          </w:p>
        </w:tc>
        <w:tc>
          <w:tcPr>
            <w:tcW w:w="1728" w:type="dxa"/>
            <w:shd w:val="clear" w:color="auto" w:fill="1F4E78"/>
          </w:tcPr>
          <w:p w14:paraId="09A7EFB9" w14:textId="77777777" w:rsidR="00B66207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0"/>
              </w:rPr>
              <w:t>Prémiový</w:t>
            </w:r>
          </w:p>
        </w:tc>
        <w:tc>
          <w:tcPr>
            <w:tcW w:w="1728" w:type="dxa"/>
            <w:shd w:val="clear" w:color="auto" w:fill="1F4E78"/>
          </w:tcPr>
          <w:p w14:paraId="0AA45531" w14:textId="77777777" w:rsidR="00B66207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0"/>
              </w:rPr>
              <w:t>Prémiový Plus</w:t>
            </w:r>
            <w:r>
              <w:rPr>
                <w:color w:val="FFFFFF"/>
                <w:sz w:val="20"/>
              </w:rPr>
              <w:br/>
              <w:t>(s mobilitou)</w:t>
            </w:r>
          </w:p>
        </w:tc>
      </w:tr>
      <w:tr w:rsidR="00B66207" w14:paraId="2C944121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35076E7" w14:textId="7D03537F" w:rsidR="00B66207" w:rsidRDefault="00000000">
            <w:r>
              <w:rPr>
                <w:color w:val="0070C0"/>
                <w:sz w:val="20"/>
              </w:rPr>
              <w:t>Cena SK (€/</w:t>
            </w:r>
            <w:proofErr w:type="spellStart"/>
            <w:r w:rsidR="007427CC">
              <w:rPr>
                <w:color w:val="0070C0"/>
                <w:sz w:val="20"/>
              </w:rPr>
              <w:t>mesiac</w:t>
            </w:r>
            <w:proofErr w:type="spellEnd"/>
            <w:r>
              <w:rPr>
                <w:color w:val="0070C0"/>
                <w:sz w:val="20"/>
              </w:rPr>
              <w:t>)</w:t>
            </w:r>
          </w:p>
        </w:tc>
        <w:tc>
          <w:tcPr>
            <w:tcW w:w="1728" w:type="dxa"/>
          </w:tcPr>
          <w:p w14:paraId="40EE1C36" w14:textId="6F8528EF" w:rsidR="00B66207" w:rsidRDefault="00742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120</w:t>
            </w:r>
            <w:r w:rsidR="00000000">
              <w:rPr>
                <w:b/>
                <w:color w:val="0070C0"/>
                <w:sz w:val="20"/>
              </w:rPr>
              <w:t xml:space="preserve"> €</w:t>
            </w:r>
          </w:p>
        </w:tc>
        <w:tc>
          <w:tcPr>
            <w:tcW w:w="1728" w:type="dxa"/>
          </w:tcPr>
          <w:p w14:paraId="09BD287A" w14:textId="5C2EAF14" w:rsidR="00B66207" w:rsidRDefault="00742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200</w:t>
            </w:r>
            <w:r w:rsidR="00000000">
              <w:rPr>
                <w:b/>
                <w:color w:val="0070C0"/>
                <w:sz w:val="20"/>
              </w:rPr>
              <w:t xml:space="preserve"> €</w:t>
            </w:r>
          </w:p>
        </w:tc>
        <w:tc>
          <w:tcPr>
            <w:tcW w:w="1728" w:type="dxa"/>
          </w:tcPr>
          <w:p w14:paraId="38C6872B" w14:textId="56B0EE94" w:rsidR="00B66207" w:rsidRDefault="00742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280</w:t>
            </w:r>
            <w:r w:rsidR="00000000">
              <w:rPr>
                <w:b/>
                <w:color w:val="0070C0"/>
                <w:sz w:val="20"/>
              </w:rPr>
              <w:t xml:space="preserve"> €</w:t>
            </w:r>
          </w:p>
        </w:tc>
        <w:tc>
          <w:tcPr>
            <w:tcW w:w="1728" w:type="dxa"/>
          </w:tcPr>
          <w:p w14:paraId="333C54F6" w14:textId="599C6D03" w:rsidR="00B66207" w:rsidRDefault="00742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400</w:t>
            </w:r>
            <w:r w:rsidR="00000000">
              <w:rPr>
                <w:b/>
                <w:color w:val="0070C0"/>
                <w:sz w:val="20"/>
              </w:rPr>
              <w:t xml:space="preserve"> €</w:t>
            </w:r>
          </w:p>
        </w:tc>
      </w:tr>
      <w:tr w:rsidR="00B66207" w14:paraId="73CAA4EB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9347B5" w14:textId="0BDC005C" w:rsidR="00B66207" w:rsidRDefault="00000000">
            <w:r>
              <w:rPr>
                <w:color w:val="0070C0"/>
                <w:sz w:val="20"/>
              </w:rPr>
              <w:t xml:space="preserve">Cena </w:t>
            </w:r>
            <w:r w:rsidR="007427CC">
              <w:rPr>
                <w:color w:val="0070C0"/>
                <w:sz w:val="20"/>
              </w:rPr>
              <w:t>SK</w:t>
            </w:r>
            <w:r>
              <w:rPr>
                <w:color w:val="0070C0"/>
                <w:sz w:val="20"/>
              </w:rPr>
              <w:t xml:space="preserve"> (</w:t>
            </w:r>
            <w:r w:rsidR="007427CC">
              <w:rPr>
                <w:color w:val="0070C0"/>
                <w:sz w:val="20"/>
              </w:rPr>
              <w:t>€</w:t>
            </w:r>
            <w:r>
              <w:rPr>
                <w:color w:val="0070C0"/>
                <w:sz w:val="20"/>
              </w:rPr>
              <w:t>/</w:t>
            </w:r>
            <w:proofErr w:type="spellStart"/>
            <w:r>
              <w:rPr>
                <w:color w:val="0070C0"/>
                <w:sz w:val="20"/>
              </w:rPr>
              <w:t>rok</w:t>
            </w:r>
            <w:proofErr w:type="spellEnd"/>
            <w:r>
              <w:rPr>
                <w:color w:val="0070C0"/>
                <w:sz w:val="20"/>
              </w:rPr>
              <w:t>)</w:t>
            </w:r>
          </w:p>
        </w:tc>
        <w:tc>
          <w:tcPr>
            <w:tcW w:w="1728" w:type="dxa"/>
          </w:tcPr>
          <w:p w14:paraId="0332D7DB" w14:textId="04ADEA09" w:rsidR="00B66207" w:rsidRDefault="00742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1440€</w:t>
            </w:r>
          </w:p>
        </w:tc>
        <w:tc>
          <w:tcPr>
            <w:tcW w:w="1728" w:type="dxa"/>
          </w:tcPr>
          <w:p w14:paraId="508F8BA7" w14:textId="2EB3A8C8" w:rsidR="00B66207" w:rsidRDefault="00742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2400€</w:t>
            </w:r>
          </w:p>
        </w:tc>
        <w:tc>
          <w:tcPr>
            <w:tcW w:w="1728" w:type="dxa"/>
          </w:tcPr>
          <w:p w14:paraId="2DED6E1F" w14:textId="5C7E56B2" w:rsidR="00B66207" w:rsidRDefault="00742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3360€</w:t>
            </w:r>
          </w:p>
        </w:tc>
        <w:tc>
          <w:tcPr>
            <w:tcW w:w="1728" w:type="dxa"/>
          </w:tcPr>
          <w:p w14:paraId="08A66DB0" w14:textId="46E1B8E0" w:rsidR="00B66207" w:rsidRDefault="00742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color w:val="0070C0"/>
                <w:sz w:val="20"/>
              </w:rPr>
              <w:t>4800€</w:t>
            </w:r>
          </w:p>
        </w:tc>
      </w:tr>
      <w:tr w:rsidR="00B66207" w14:paraId="2E5F1630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025BD1D" w14:textId="77777777" w:rsidR="00B66207" w:rsidRDefault="00B66207"/>
        </w:tc>
        <w:tc>
          <w:tcPr>
            <w:tcW w:w="1728" w:type="dxa"/>
          </w:tcPr>
          <w:p w14:paraId="02D4D130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969D523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C226A1F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F4DFFE7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207" w14:paraId="11F8E5AA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0E2FE0A" w14:textId="77777777" w:rsidR="00B66207" w:rsidRDefault="00000000">
            <w:r>
              <w:rPr>
                <w:color w:val="1F4E78"/>
                <w:sz w:val="20"/>
              </w:rPr>
              <w:t>FREKVENCIA PREHLIADOK</w:t>
            </w:r>
          </w:p>
        </w:tc>
        <w:tc>
          <w:tcPr>
            <w:tcW w:w="1728" w:type="dxa"/>
          </w:tcPr>
          <w:p w14:paraId="6F388DDC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7A73505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4A9E3A6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48F212F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207" w14:paraId="05519FB2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48F5937" w14:textId="77777777" w:rsidR="00B66207" w:rsidRDefault="00000000">
            <w:r>
              <w:rPr>
                <w:sz w:val="18"/>
              </w:rPr>
              <w:t>Pravidelné servisné prehliadky</w:t>
            </w:r>
          </w:p>
        </w:tc>
        <w:tc>
          <w:tcPr>
            <w:tcW w:w="1728" w:type="dxa"/>
          </w:tcPr>
          <w:p w14:paraId="5A5E5E22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2x ročne</w:t>
            </w:r>
          </w:p>
        </w:tc>
        <w:tc>
          <w:tcPr>
            <w:tcW w:w="1728" w:type="dxa"/>
          </w:tcPr>
          <w:p w14:paraId="714E1F4E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4x ročne</w:t>
            </w:r>
          </w:p>
        </w:tc>
        <w:tc>
          <w:tcPr>
            <w:tcW w:w="1728" w:type="dxa"/>
          </w:tcPr>
          <w:p w14:paraId="5D13F52F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Neobmedzene</w:t>
            </w:r>
          </w:p>
        </w:tc>
        <w:tc>
          <w:tcPr>
            <w:tcW w:w="1728" w:type="dxa"/>
          </w:tcPr>
          <w:p w14:paraId="61B20408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Neobmedzene</w:t>
            </w:r>
          </w:p>
        </w:tc>
      </w:tr>
      <w:tr w:rsidR="00B66207" w14:paraId="1118D628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7681BA6" w14:textId="77777777" w:rsidR="00B66207" w:rsidRDefault="00000000">
            <w:r>
              <w:rPr>
                <w:sz w:val="18"/>
              </w:rPr>
              <w:t>Ročná komplexná diagnostika</w:t>
            </w:r>
          </w:p>
        </w:tc>
        <w:tc>
          <w:tcPr>
            <w:tcW w:w="1728" w:type="dxa"/>
          </w:tcPr>
          <w:p w14:paraId="5FF97AAE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00E45B14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5386B707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72285A30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61722895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0DC739C" w14:textId="77777777" w:rsidR="00B66207" w:rsidRDefault="00000000">
            <w:r>
              <w:rPr>
                <w:sz w:val="18"/>
              </w:rPr>
              <w:t>Ročná generálna prehliadka s certifikátom</w:t>
            </w:r>
          </w:p>
        </w:tc>
        <w:tc>
          <w:tcPr>
            <w:tcW w:w="1728" w:type="dxa"/>
          </w:tcPr>
          <w:p w14:paraId="244BC831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0A4BD333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19F210E0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767E2C30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0B7D344B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38BB704" w14:textId="77777777" w:rsidR="00B66207" w:rsidRDefault="00B66207"/>
        </w:tc>
        <w:tc>
          <w:tcPr>
            <w:tcW w:w="1728" w:type="dxa"/>
          </w:tcPr>
          <w:p w14:paraId="51F8FAF4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7C04F10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7A5EC49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3666D56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207" w14:paraId="405BFAA3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D4BCFA0" w14:textId="77777777" w:rsidR="00B66207" w:rsidRDefault="00000000">
            <w:r>
              <w:rPr>
                <w:color w:val="1F4E78"/>
                <w:sz w:val="20"/>
              </w:rPr>
              <w:t>ZÁKLADNÝ SERVIS</w:t>
            </w:r>
          </w:p>
        </w:tc>
        <w:tc>
          <w:tcPr>
            <w:tcW w:w="1728" w:type="dxa"/>
          </w:tcPr>
          <w:p w14:paraId="406917AC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ABE0691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70E9D6E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6BA33A4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207" w14:paraId="40FF6D47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3AB13D0" w14:textId="77777777" w:rsidR="00B66207" w:rsidRDefault="00000000">
            <w:r>
              <w:rPr>
                <w:sz w:val="18"/>
              </w:rPr>
              <w:t>Výmena olejov a filtrov</w:t>
            </w:r>
          </w:p>
        </w:tc>
        <w:tc>
          <w:tcPr>
            <w:tcW w:w="1728" w:type="dxa"/>
          </w:tcPr>
          <w:p w14:paraId="7523C8CF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78DB9A84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1BC3BAC2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3EE0613E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271372E3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21009E5" w14:textId="77777777" w:rsidR="00B66207" w:rsidRDefault="00000000">
            <w:r>
              <w:rPr>
                <w:sz w:val="18"/>
              </w:rPr>
              <w:t>Kontrola hydraulického systému</w:t>
            </w:r>
          </w:p>
        </w:tc>
        <w:tc>
          <w:tcPr>
            <w:tcW w:w="1728" w:type="dxa"/>
          </w:tcPr>
          <w:p w14:paraId="5C586C82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47479AA8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2104FA4C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5702F23A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39937ED4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02B43CF" w14:textId="77777777" w:rsidR="00B66207" w:rsidRDefault="00000000">
            <w:r>
              <w:rPr>
                <w:sz w:val="18"/>
              </w:rPr>
              <w:t>Kontrola brzdového systému</w:t>
            </w:r>
          </w:p>
        </w:tc>
        <w:tc>
          <w:tcPr>
            <w:tcW w:w="1728" w:type="dxa"/>
          </w:tcPr>
          <w:p w14:paraId="06D531C5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3BE316AD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11E9C8F6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50CF3E3D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0DE32197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A756E98" w14:textId="77777777" w:rsidR="00B66207" w:rsidRDefault="00000000">
            <w:r>
              <w:rPr>
                <w:sz w:val="18"/>
              </w:rPr>
              <w:t>Základná diagnostika</w:t>
            </w:r>
          </w:p>
        </w:tc>
        <w:tc>
          <w:tcPr>
            <w:tcW w:w="1728" w:type="dxa"/>
          </w:tcPr>
          <w:p w14:paraId="3620A66B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1D9D319D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3285063D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344D2076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3BB12D24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D8C65B6" w14:textId="77777777" w:rsidR="00B66207" w:rsidRDefault="00B66207"/>
        </w:tc>
        <w:tc>
          <w:tcPr>
            <w:tcW w:w="1728" w:type="dxa"/>
          </w:tcPr>
          <w:p w14:paraId="6E26D85F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347ABDF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F99717D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CA39C54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207" w14:paraId="5897DFBB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71D83C4" w14:textId="77777777" w:rsidR="00B66207" w:rsidRDefault="00000000">
            <w:r>
              <w:rPr>
                <w:color w:val="1F4E78"/>
                <w:sz w:val="20"/>
              </w:rPr>
              <w:t>ROZŠÍRENÝ SERVIS</w:t>
            </w:r>
          </w:p>
        </w:tc>
        <w:tc>
          <w:tcPr>
            <w:tcW w:w="1728" w:type="dxa"/>
          </w:tcPr>
          <w:p w14:paraId="6254A6D4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4910ECC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BF184A6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B7A944B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207" w14:paraId="268419E1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56EE4B8" w14:textId="77777777" w:rsidR="00B66207" w:rsidRDefault="00000000">
            <w:r>
              <w:rPr>
                <w:sz w:val="18"/>
              </w:rPr>
              <w:t>Kontrola a kalibrácia teleskopického ramena</w:t>
            </w:r>
          </w:p>
        </w:tc>
        <w:tc>
          <w:tcPr>
            <w:tcW w:w="1728" w:type="dxa"/>
          </w:tcPr>
          <w:p w14:paraId="1A49543E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0A31897F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29747EBE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752EFBF0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2556C539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4E19199" w14:textId="77777777" w:rsidR="00B66207" w:rsidRDefault="00000000">
            <w:r>
              <w:rPr>
                <w:sz w:val="18"/>
              </w:rPr>
              <w:t>Preventívna údržba elektrických systémov</w:t>
            </w:r>
          </w:p>
        </w:tc>
        <w:tc>
          <w:tcPr>
            <w:tcW w:w="1728" w:type="dxa"/>
          </w:tcPr>
          <w:p w14:paraId="4C9B71A6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0263C9B2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493D63B7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53274A35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780BF51A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CD8D9C0" w14:textId="77777777" w:rsidR="00B66207" w:rsidRDefault="00000000">
            <w:r>
              <w:rPr>
                <w:sz w:val="18"/>
              </w:rPr>
              <w:t>Kompletná dokumentácia servisných zásahov</w:t>
            </w:r>
          </w:p>
        </w:tc>
        <w:tc>
          <w:tcPr>
            <w:tcW w:w="1728" w:type="dxa"/>
          </w:tcPr>
          <w:p w14:paraId="76265D82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38DE3E5C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410B2C42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64ADBBD6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07FB77AE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DC6EA04" w14:textId="77777777" w:rsidR="00B66207" w:rsidRDefault="00B66207"/>
        </w:tc>
        <w:tc>
          <w:tcPr>
            <w:tcW w:w="1728" w:type="dxa"/>
          </w:tcPr>
          <w:p w14:paraId="530C9A28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582D05E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68065D7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6CFABB8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207" w14:paraId="6A6EDCFC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52B0CC6" w14:textId="77777777" w:rsidR="00B66207" w:rsidRDefault="00000000">
            <w:r>
              <w:rPr>
                <w:color w:val="1F4E78"/>
                <w:sz w:val="20"/>
              </w:rPr>
              <w:t>NÁHRADNÉ DIELY</w:t>
            </w:r>
          </w:p>
        </w:tc>
        <w:tc>
          <w:tcPr>
            <w:tcW w:w="1728" w:type="dxa"/>
          </w:tcPr>
          <w:p w14:paraId="6F95FB77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7DD07E1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5842220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91DE1DE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207" w14:paraId="648C0A8A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A20997F" w14:textId="77777777" w:rsidR="00B66207" w:rsidRDefault="00000000">
            <w:r>
              <w:rPr>
                <w:sz w:val="18"/>
              </w:rPr>
              <w:t>Zľava na náhradné diely</w:t>
            </w:r>
          </w:p>
        </w:tc>
        <w:tc>
          <w:tcPr>
            <w:tcW w:w="1728" w:type="dxa"/>
          </w:tcPr>
          <w:p w14:paraId="0FAD70D6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0%</w:t>
            </w:r>
          </w:p>
        </w:tc>
        <w:tc>
          <w:tcPr>
            <w:tcW w:w="1728" w:type="dxa"/>
          </w:tcPr>
          <w:p w14:paraId="0BCE711A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15%</w:t>
            </w:r>
          </w:p>
        </w:tc>
        <w:tc>
          <w:tcPr>
            <w:tcW w:w="1728" w:type="dxa"/>
          </w:tcPr>
          <w:p w14:paraId="09D59E22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25%</w:t>
            </w:r>
          </w:p>
        </w:tc>
        <w:tc>
          <w:tcPr>
            <w:tcW w:w="1728" w:type="dxa"/>
          </w:tcPr>
          <w:p w14:paraId="63202DDB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30%</w:t>
            </w:r>
          </w:p>
        </w:tc>
      </w:tr>
      <w:tr w:rsidR="00B66207" w14:paraId="42023326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B7D441F" w14:textId="77777777" w:rsidR="00B66207" w:rsidRDefault="00000000">
            <w:r>
              <w:rPr>
                <w:sz w:val="18"/>
              </w:rPr>
              <w:t>Prednostné dodanie náhradných dielov</w:t>
            </w:r>
          </w:p>
        </w:tc>
        <w:tc>
          <w:tcPr>
            <w:tcW w:w="1728" w:type="dxa"/>
          </w:tcPr>
          <w:p w14:paraId="3FAB39FF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26DCB24C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7BB0CC19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  <w:tc>
          <w:tcPr>
            <w:tcW w:w="1728" w:type="dxa"/>
          </w:tcPr>
          <w:p w14:paraId="4892C7A7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1E3177B3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9711EB4" w14:textId="77777777" w:rsidR="00B66207" w:rsidRDefault="00000000">
            <w:r>
              <w:rPr>
                <w:sz w:val="18"/>
              </w:rPr>
              <w:t>Kompletné poistenie náhradných dielov</w:t>
            </w:r>
          </w:p>
        </w:tc>
        <w:tc>
          <w:tcPr>
            <w:tcW w:w="1728" w:type="dxa"/>
          </w:tcPr>
          <w:p w14:paraId="33B3E0CB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16C399D3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68F0F177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7E6C5CCF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7B1BBB96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AC9C34D" w14:textId="77777777" w:rsidR="00B66207" w:rsidRDefault="00B66207"/>
        </w:tc>
        <w:tc>
          <w:tcPr>
            <w:tcW w:w="1728" w:type="dxa"/>
          </w:tcPr>
          <w:p w14:paraId="5956406E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CF2A5AF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3CB0FBA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02734A8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207" w14:paraId="3CABF4B9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1F87049" w14:textId="77777777" w:rsidR="00B66207" w:rsidRDefault="00000000">
            <w:r>
              <w:rPr>
                <w:color w:val="1F4E78"/>
                <w:sz w:val="20"/>
              </w:rPr>
              <w:t>TECHNICKÁ PODPORA</w:t>
            </w:r>
          </w:p>
        </w:tc>
        <w:tc>
          <w:tcPr>
            <w:tcW w:w="1728" w:type="dxa"/>
          </w:tcPr>
          <w:p w14:paraId="62F8A66A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815211F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DA4A2B0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00220AB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207" w14:paraId="7F3E6FF7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BD82451" w14:textId="77777777" w:rsidR="00B66207" w:rsidRDefault="00000000">
            <w:r>
              <w:rPr>
                <w:sz w:val="18"/>
              </w:rPr>
              <w:t>Telefonická technická podpora</w:t>
            </w:r>
          </w:p>
        </w:tc>
        <w:tc>
          <w:tcPr>
            <w:tcW w:w="1728" w:type="dxa"/>
          </w:tcPr>
          <w:p w14:paraId="1DF5F95D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Prac. dni</w:t>
            </w:r>
            <w:r>
              <w:rPr>
                <w:sz w:val="18"/>
              </w:rPr>
              <w:br/>
              <w:t>8-16h</w:t>
            </w:r>
          </w:p>
        </w:tc>
        <w:tc>
          <w:tcPr>
            <w:tcW w:w="1728" w:type="dxa"/>
          </w:tcPr>
          <w:p w14:paraId="006C38A2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Prac. dni</w:t>
            </w:r>
            <w:r>
              <w:rPr>
                <w:sz w:val="18"/>
              </w:rPr>
              <w:br/>
              <w:t>7-18h</w:t>
            </w:r>
          </w:p>
        </w:tc>
        <w:tc>
          <w:tcPr>
            <w:tcW w:w="1728" w:type="dxa"/>
          </w:tcPr>
          <w:p w14:paraId="52C55C24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Nonstop</w:t>
            </w:r>
            <w:r>
              <w:rPr>
                <w:sz w:val="18"/>
              </w:rPr>
              <w:br/>
              <w:t>24/7</w:t>
            </w:r>
          </w:p>
        </w:tc>
        <w:tc>
          <w:tcPr>
            <w:tcW w:w="1728" w:type="dxa"/>
          </w:tcPr>
          <w:p w14:paraId="786CC13E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Nonstop</w:t>
            </w:r>
            <w:r>
              <w:rPr>
                <w:sz w:val="18"/>
              </w:rPr>
              <w:br/>
              <w:t>24/7</w:t>
            </w:r>
          </w:p>
        </w:tc>
      </w:tr>
      <w:tr w:rsidR="00B66207" w14:paraId="1AC5F4AE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95A4E18" w14:textId="77777777" w:rsidR="00B66207" w:rsidRDefault="00000000">
            <w:r>
              <w:rPr>
                <w:sz w:val="18"/>
              </w:rPr>
              <w:t>Výjazdový servis</w:t>
            </w:r>
          </w:p>
        </w:tc>
        <w:tc>
          <w:tcPr>
            <w:tcW w:w="1728" w:type="dxa"/>
          </w:tcPr>
          <w:p w14:paraId="3872AFD5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22D0524D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2CF2183C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Do 24 hodín</w:t>
            </w:r>
          </w:p>
        </w:tc>
        <w:tc>
          <w:tcPr>
            <w:tcW w:w="1728" w:type="dxa"/>
          </w:tcPr>
          <w:p w14:paraId="5E987B7B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Do 12 hodín</w:t>
            </w:r>
          </w:p>
        </w:tc>
      </w:tr>
      <w:tr w:rsidR="00B66207" w14:paraId="1A5B623F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7486644" w14:textId="77777777" w:rsidR="00B66207" w:rsidRDefault="00000000">
            <w:r>
              <w:rPr>
                <w:sz w:val="18"/>
              </w:rPr>
              <w:t>Asistenčná služba s urgentným zásahom</w:t>
            </w:r>
          </w:p>
        </w:tc>
        <w:tc>
          <w:tcPr>
            <w:tcW w:w="1728" w:type="dxa"/>
          </w:tcPr>
          <w:p w14:paraId="6F881B3D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5389D983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6A6A5539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0C54555C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6E3B9CAA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ED4CABA" w14:textId="77777777" w:rsidR="00B66207" w:rsidRDefault="00000000">
            <w:r>
              <w:rPr>
                <w:sz w:val="18"/>
              </w:rPr>
              <w:t>Individuálny servisný manažér</w:t>
            </w:r>
          </w:p>
        </w:tc>
        <w:tc>
          <w:tcPr>
            <w:tcW w:w="1728" w:type="dxa"/>
          </w:tcPr>
          <w:p w14:paraId="0472121F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272DECDB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27E44CE0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7C65F381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  <w:tr w:rsidR="00B66207" w14:paraId="2A41819F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FF608E2" w14:textId="77777777" w:rsidR="00B66207" w:rsidRDefault="00B66207"/>
        </w:tc>
        <w:tc>
          <w:tcPr>
            <w:tcW w:w="1728" w:type="dxa"/>
          </w:tcPr>
          <w:p w14:paraId="1CBFD24B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5F35B65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405E47E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11B9575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207" w14:paraId="54CB1849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167B9E" w14:textId="77777777" w:rsidR="00B66207" w:rsidRDefault="00000000">
            <w:r>
              <w:rPr>
                <w:color w:val="1F4E78"/>
                <w:sz w:val="20"/>
              </w:rPr>
              <w:t>ZÁRUKA A MOBILITA</w:t>
            </w:r>
          </w:p>
        </w:tc>
        <w:tc>
          <w:tcPr>
            <w:tcW w:w="1728" w:type="dxa"/>
          </w:tcPr>
          <w:p w14:paraId="2F91217C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DBE57A7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A35980E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5172AA0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207" w14:paraId="1A572228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E6F9266" w14:textId="77777777" w:rsidR="00B66207" w:rsidRDefault="00000000">
            <w:r>
              <w:rPr>
                <w:sz w:val="18"/>
              </w:rPr>
              <w:t>Predĺžená záruka na servisované komponenty</w:t>
            </w:r>
          </w:p>
        </w:tc>
        <w:tc>
          <w:tcPr>
            <w:tcW w:w="1728" w:type="dxa"/>
          </w:tcPr>
          <w:p w14:paraId="694FF96A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3C2057B6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3FD1B2CA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12 mesiacov</w:t>
            </w:r>
          </w:p>
        </w:tc>
        <w:tc>
          <w:tcPr>
            <w:tcW w:w="1728" w:type="dxa"/>
          </w:tcPr>
          <w:p w14:paraId="6AC4C8C5" w14:textId="5631EB69" w:rsidR="00B66207" w:rsidRDefault="00742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18</w:t>
            </w:r>
            <w:r w:rsidR="00000000">
              <w:rPr>
                <w:sz w:val="18"/>
              </w:rPr>
              <w:t xml:space="preserve"> </w:t>
            </w:r>
            <w:proofErr w:type="spellStart"/>
            <w:r w:rsidR="00000000">
              <w:rPr>
                <w:sz w:val="18"/>
              </w:rPr>
              <w:t>mesiacov</w:t>
            </w:r>
            <w:proofErr w:type="spellEnd"/>
          </w:p>
        </w:tc>
      </w:tr>
      <w:tr w:rsidR="00B66207" w14:paraId="514F388B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BC62449" w14:textId="77777777" w:rsidR="00B66207" w:rsidRDefault="00000000">
            <w:r>
              <w:rPr>
                <w:sz w:val="18"/>
              </w:rPr>
              <w:t>ZÁRUKA MOBILITY - Náhradný stroj pri poruche</w:t>
            </w:r>
          </w:p>
        </w:tc>
        <w:tc>
          <w:tcPr>
            <w:tcW w:w="1728" w:type="dxa"/>
          </w:tcPr>
          <w:p w14:paraId="1B6AD080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6BCD7904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44A88956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10A97DE3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 Do 48h</w:t>
            </w:r>
          </w:p>
        </w:tc>
      </w:tr>
      <w:tr w:rsidR="00B66207" w14:paraId="030E8070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739067C" w14:textId="77777777" w:rsidR="00B66207" w:rsidRDefault="00000000">
            <w:r>
              <w:rPr>
                <w:sz w:val="18"/>
              </w:rPr>
              <w:t>Bezplatná doprava stroja na servis a späť</w:t>
            </w:r>
          </w:p>
        </w:tc>
        <w:tc>
          <w:tcPr>
            <w:tcW w:w="1728" w:type="dxa"/>
          </w:tcPr>
          <w:p w14:paraId="11BAA2A9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3FFED82E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2EB82BB0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6A70C3A5" w14:textId="77777777" w:rsidR="00B66207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1x ročne</w:t>
            </w:r>
          </w:p>
        </w:tc>
      </w:tr>
      <w:tr w:rsidR="00B66207" w14:paraId="6FD710A9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E6206F4" w14:textId="77777777" w:rsidR="00B66207" w:rsidRDefault="00B66207"/>
        </w:tc>
        <w:tc>
          <w:tcPr>
            <w:tcW w:w="1728" w:type="dxa"/>
          </w:tcPr>
          <w:p w14:paraId="71B1964E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4E0331C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8158DEA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DF2348F" w14:textId="77777777" w:rsidR="00B66207" w:rsidRDefault="00B6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207" w14:paraId="1804B710" w14:textId="77777777" w:rsidTr="00B66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8A724DF" w14:textId="77777777" w:rsidR="00B66207" w:rsidRDefault="00000000">
            <w:r>
              <w:rPr>
                <w:color w:val="1F4E78"/>
                <w:sz w:val="20"/>
              </w:rPr>
              <w:t>DODATOČNÉ VÝHODY</w:t>
            </w:r>
          </w:p>
        </w:tc>
        <w:tc>
          <w:tcPr>
            <w:tcW w:w="1728" w:type="dxa"/>
          </w:tcPr>
          <w:p w14:paraId="2F3E540F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52B7D26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06CC908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8693AE2" w14:textId="77777777" w:rsidR="00B66207" w:rsidRDefault="00B662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207" w14:paraId="36266A02" w14:textId="77777777" w:rsidTr="00B6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7EF94D1" w14:textId="77777777" w:rsidR="00B66207" w:rsidRDefault="00000000">
            <w:r>
              <w:rPr>
                <w:sz w:val="18"/>
              </w:rPr>
              <w:t>Ročné školenie obsluhy (1 deň, až 3 osoby)</w:t>
            </w:r>
          </w:p>
        </w:tc>
        <w:tc>
          <w:tcPr>
            <w:tcW w:w="1728" w:type="dxa"/>
          </w:tcPr>
          <w:p w14:paraId="0D2CCBA7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0A8D8237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71C92276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✗</w:t>
            </w:r>
          </w:p>
        </w:tc>
        <w:tc>
          <w:tcPr>
            <w:tcW w:w="1728" w:type="dxa"/>
          </w:tcPr>
          <w:p w14:paraId="4C3C08B2" w14:textId="77777777" w:rsidR="00B6620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✓</w:t>
            </w:r>
          </w:p>
        </w:tc>
      </w:tr>
    </w:tbl>
    <w:p w14:paraId="7ABDA44B" w14:textId="77777777" w:rsidR="00B66207" w:rsidRDefault="00000000">
      <w:r>
        <w:br w:type="page"/>
      </w:r>
    </w:p>
    <w:p w14:paraId="5854BBB8" w14:textId="77777777" w:rsidR="00B66207" w:rsidRDefault="00000000">
      <w:pPr>
        <w:pStyle w:val="Nadpis1"/>
      </w:pPr>
      <w:r>
        <w:lastRenderedPageBreak/>
        <w:t>Detailný popis servisných balíčkov</w:t>
      </w:r>
    </w:p>
    <w:p w14:paraId="45B26007" w14:textId="77777777" w:rsidR="00B66207" w:rsidRDefault="00000000">
      <w:pPr>
        <w:pStyle w:val="Nadpis2"/>
      </w:pPr>
      <w:r>
        <w:t>1. ZÁKLADNÝ SERVISNÝ BALÍČEK</w:t>
      </w:r>
    </w:p>
    <w:p w14:paraId="0B13B9F0" w14:textId="77777777" w:rsidR="00B66207" w:rsidRDefault="00000000">
      <w:pPr>
        <w:pStyle w:val="Zoznamsodrkami"/>
      </w:pPr>
      <w:proofErr w:type="spellStart"/>
      <w:r>
        <w:t>Základný</w:t>
      </w:r>
      <w:proofErr w:type="spellEnd"/>
      <w:r>
        <w:t xml:space="preserve"> </w:t>
      </w:r>
      <w:proofErr w:type="spellStart"/>
      <w:r>
        <w:t>servisný</w:t>
      </w:r>
      <w:proofErr w:type="spellEnd"/>
      <w:r>
        <w:t xml:space="preserve"> </w:t>
      </w:r>
      <w:proofErr w:type="spellStart"/>
      <w:r>
        <w:t>balíček</w:t>
      </w:r>
      <w:proofErr w:type="spellEnd"/>
      <w:r>
        <w:t xml:space="preserve"> je ideálny pre firmy s menším počtom strojov, ktoré vyžadujú základnú pravidelnú údržbu. Balíček zahŕňa dve servisné prehliadky ročne, výmenu prevádzkových kvapalín a filtrov, kontrolu kľúčových systémov a základnú diagnostiku. Telefonická technická podpora je k dispozícii v pracovných dňoch od 8:00 do 16:00 hodín.</w:t>
      </w:r>
    </w:p>
    <w:p w14:paraId="0ED0E9C8" w14:textId="77777777" w:rsidR="00B66207" w:rsidRDefault="00000000">
      <w:pPr>
        <w:pStyle w:val="Nadpis2"/>
      </w:pPr>
      <w:r>
        <w:t>2. ROZŠÍRENÝ SERVISNÝ BALÍČEK</w:t>
      </w:r>
    </w:p>
    <w:p w14:paraId="05EC8298" w14:textId="77777777" w:rsidR="00B66207" w:rsidRDefault="00000000">
      <w:pPr>
        <w:pStyle w:val="Zoznamsodrkami"/>
      </w:pPr>
      <w:proofErr w:type="spellStart"/>
      <w:r>
        <w:t>Rozšírený</w:t>
      </w:r>
      <w:proofErr w:type="spellEnd"/>
      <w:r>
        <w:t xml:space="preserve"> </w:t>
      </w:r>
      <w:proofErr w:type="spellStart"/>
      <w:r>
        <w:t>balíček</w:t>
      </w:r>
      <w:proofErr w:type="spellEnd"/>
      <w:r>
        <w:t xml:space="preserve"> je </w:t>
      </w:r>
      <w:proofErr w:type="spellStart"/>
      <w:r>
        <w:t>určený</w:t>
      </w:r>
      <w:proofErr w:type="spellEnd"/>
      <w:r>
        <w:t xml:space="preserve"> pre firmy s intenzívnejším využitím nakladačov. Obsahuje všetky služby zo základného balíčka plus zvýšenú frekvenciu prehliadok na štyri ročne, komplexnú diagnostiku, kontrolu a kalibráciu teleskopického ramena a preventívnu údržbu elektrických systémov. Zákazníci získavajú 15% zľavu na náhradné diely a prioritnú technickú podporu v rozšírenom čase od 7:00 do 18:00 hodín.</w:t>
      </w:r>
    </w:p>
    <w:p w14:paraId="5D5AB54B" w14:textId="77777777" w:rsidR="00B66207" w:rsidRDefault="00000000">
      <w:pPr>
        <w:pStyle w:val="Nadpis2"/>
      </w:pPr>
      <w:r>
        <w:t>3. PRÉMIOVÝ SERVISNÝ BALÍČEK</w:t>
      </w:r>
    </w:p>
    <w:p w14:paraId="567525C2" w14:textId="77777777" w:rsidR="00B66207" w:rsidRDefault="00000000">
      <w:pPr>
        <w:pStyle w:val="Zoznamsodrkami"/>
      </w:pPr>
      <w:proofErr w:type="spellStart"/>
      <w:r>
        <w:t>Prémiový</w:t>
      </w:r>
      <w:proofErr w:type="spellEnd"/>
      <w:r>
        <w:t xml:space="preserve"> </w:t>
      </w:r>
      <w:proofErr w:type="spellStart"/>
      <w:r>
        <w:t>balíček</w:t>
      </w:r>
      <w:proofErr w:type="spellEnd"/>
      <w:r>
        <w:t xml:space="preserve"> </w:t>
      </w:r>
      <w:proofErr w:type="spellStart"/>
      <w:r>
        <w:t>predstavuje</w:t>
      </w:r>
      <w:proofErr w:type="spellEnd"/>
      <w:r>
        <w:t xml:space="preserve"> </w:t>
      </w:r>
      <w:proofErr w:type="spellStart"/>
      <w:r>
        <w:t>komplexné</w:t>
      </w:r>
      <w:proofErr w:type="spellEnd"/>
      <w:r>
        <w:t xml:space="preserve"> riešenie pre náročných zákazníkov, ktorí vyžadujú maximálnu dostupnosť svojich strojov. Balíček zahŕňa neobmedzený počet servisných zásahov, nonstop technickú podporu 24/7, výjazdový servis do 24 hodín, 25% zľavu na náhradné diely a prednostné dodanie komponentov. Súčasťou je aj ročná generálna prehliadka s certifikátom, kompletná dokumentácia všetkých servisných zásahov a predĺžená 12-mesačná záruka na servisované komponenty.</w:t>
      </w:r>
    </w:p>
    <w:p w14:paraId="673654C6" w14:textId="77777777" w:rsidR="00B66207" w:rsidRDefault="00000000">
      <w:pPr>
        <w:pStyle w:val="Nadpis2"/>
      </w:pPr>
      <w:r>
        <w:t>4. PRÉMIOVÝ PLUS S ZÁRUKOU MOBILITY</w:t>
      </w:r>
    </w:p>
    <w:p w14:paraId="1B7C76F0" w14:textId="0CC5B147" w:rsidR="00B66207" w:rsidRDefault="00000000">
      <w:pPr>
        <w:pStyle w:val="Zoznamsodrkami"/>
      </w:pPr>
      <w:proofErr w:type="spellStart"/>
      <w:r>
        <w:t>Najvyšší</w:t>
      </w:r>
      <w:proofErr w:type="spellEnd"/>
      <w:r>
        <w:t xml:space="preserve"> </w:t>
      </w:r>
      <w:proofErr w:type="spellStart"/>
      <w:r>
        <w:t>servisný</w:t>
      </w:r>
      <w:proofErr w:type="spellEnd"/>
      <w:r>
        <w:t xml:space="preserve"> </w:t>
      </w:r>
      <w:proofErr w:type="spellStart"/>
      <w:r>
        <w:t>balíček</w:t>
      </w:r>
      <w:proofErr w:type="spellEnd"/>
      <w:r>
        <w:t xml:space="preserve"> s jedinečnou zárukou mobility zabezpečuje, že vaša prevádzka nikdy nezastane. V prípade poruchy vám do 48 hodín poskytneme náhradný stroj, aby ste mohli pokračovať v práci bez prerušenia. Balíček obsahuje všetky služby z prémiového balíčka plus výjazdový servis do 12 hodín, 30% zľavu na náhradné diely, bezplatnú dopravu stroja na servis a späť raz ročne, komplexné poistenie servisu a </w:t>
      </w:r>
      <w:proofErr w:type="spellStart"/>
      <w:r>
        <w:t>náhradných</w:t>
      </w:r>
      <w:proofErr w:type="spellEnd"/>
      <w:r>
        <w:t xml:space="preserve"> </w:t>
      </w:r>
      <w:proofErr w:type="spellStart"/>
      <w:r>
        <w:t>dielov</w:t>
      </w:r>
      <w:proofErr w:type="spellEnd"/>
      <w:r>
        <w:t xml:space="preserve">, </w:t>
      </w:r>
      <w:r w:rsidR="00CF4682">
        <w:t>18</w:t>
      </w:r>
      <w:r>
        <w:t xml:space="preserve">-mesačnú </w:t>
      </w:r>
      <w:proofErr w:type="spellStart"/>
      <w:r>
        <w:t>predĺženú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všetky komponenty, ročné školenie obsluhy pre až tri osoby </w:t>
      </w:r>
      <w:proofErr w:type="gramStart"/>
      <w:r>
        <w:t>a</w:t>
      </w:r>
      <w:proofErr w:type="gramEnd"/>
      <w:r>
        <w:t xml:space="preserve"> individuálneho servisného manažéra, ktorý sa stará o vaše potreby.</w:t>
      </w:r>
    </w:p>
    <w:p w14:paraId="10EB9F12" w14:textId="77777777" w:rsidR="00B66207" w:rsidRDefault="00000000">
      <w:r>
        <w:br w:type="page"/>
      </w:r>
    </w:p>
    <w:p w14:paraId="3A422CC3" w14:textId="77777777" w:rsidR="00B66207" w:rsidRDefault="00000000">
      <w:pPr>
        <w:pStyle w:val="Nadpis1"/>
      </w:pPr>
      <w:r>
        <w:lastRenderedPageBreak/>
        <w:t>Pokryté modely nakladačov Wolf</w:t>
      </w:r>
    </w:p>
    <w:p w14:paraId="17BC09A9" w14:textId="77777777" w:rsidR="00B66207" w:rsidRDefault="00000000">
      <w:r>
        <w:t>Servisné zmluvy pokrývajú všetky modely nakladačov Wolf dostupné na slovenskom a českom trhu:</w:t>
      </w:r>
    </w:p>
    <w:p w14:paraId="23CB638D" w14:textId="77777777" w:rsidR="00B66207" w:rsidRDefault="00000000">
      <w:pPr>
        <w:pStyle w:val="Zoznamsodrkami"/>
      </w:pPr>
      <w:r>
        <w:t>Wolf Mini 750 - kompaktný nakladač pre menšie aplikácie</w:t>
      </w:r>
    </w:p>
    <w:p w14:paraId="4CB6D2D1" w14:textId="77777777" w:rsidR="00B66207" w:rsidRDefault="00000000">
      <w:pPr>
        <w:pStyle w:val="Zoznamsodrkami"/>
      </w:pPr>
      <w:r>
        <w:t>Wolf Mini 750T - kompaktný nakladač s teleskopickým ramenom</w:t>
      </w:r>
    </w:p>
    <w:p w14:paraId="1CC2776A" w14:textId="77777777" w:rsidR="00B66207" w:rsidRDefault="00000000">
      <w:pPr>
        <w:pStyle w:val="Zoznamsodrkami"/>
      </w:pPr>
      <w:r>
        <w:t>Wolf Mini 780H - mini nakladač s hydrostatickým pohonom</w:t>
      </w:r>
    </w:p>
    <w:p w14:paraId="6B6BEF07" w14:textId="77777777" w:rsidR="00B66207" w:rsidRDefault="00000000">
      <w:pPr>
        <w:pStyle w:val="Zoznamsodrkami"/>
      </w:pPr>
      <w:r>
        <w:t>Wolf 1240 - teleskopický kĺbový nakladač</w:t>
      </w:r>
    </w:p>
    <w:p w14:paraId="26BDD15C" w14:textId="77777777" w:rsidR="00B66207" w:rsidRDefault="00000000">
      <w:pPr>
        <w:pStyle w:val="Zoznamsodrkami"/>
      </w:pPr>
      <w:r>
        <w:t>Všetky ďalšie kompaktné nakladače Wolf</w:t>
      </w:r>
    </w:p>
    <w:p w14:paraId="5B158CF6" w14:textId="77777777" w:rsidR="00B66207" w:rsidRDefault="00000000">
      <w:pPr>
        <w:pStyle w:val="Zoznamsodrkami"/>
      </w:pPr>
      <w:r>
        <w:t>Všetky ďalšie teleskopické nakladače Wolf</w:t>
      </w:r>
    </w:p>
    <w:p w14:paraId="64CDB1B3" w14:textId="77777777" w:rsidR="00B66207" w:rsidRDefault="00000000">
      <w:pPr>
        <w:pStyle w:val="Nadpis1"/>
      </w:pPr>
      <w:r>
        <w:t>Platnosť a cieľová skupina</w:t>
      </w:r>
    </w:p>
    <w:p w14:paraId="4227154A" w14:textId="77777777" w:rsidR="00B66207" w:rsidRDefault="00000000">
      <w:r>
        <w:rPr>
          <w:b/>
        </w:rPr>
        <w:t xml:space="preserve">Geografická platnosť: </w:t>
      </w:r>
      <w:r>
        <w:t>Slovenská republika a Česká republika</w:t>
      </w:r>
    </w:p>
    <w:p w14:paraId="70689BFC" w14:textId="77777777" w:rsidR="00B66207" w:rsidRDefault="00000000">
      <w:r>
        <w:rPr>
          <w:b/>
        </w:rPr>
        <w:t xml:space="preserve">Cieľová skupina: </w:t>
      </w:r>
      <w:r>
        <w:t>Malé a stredné firmy, stavebné spoločnosti, poľnohospodárske podniky, logistické spoločnosti</w:t>
      </w:r>
    </w:p>
    <w:p w14:paraId="78350628" w14:textId="77777777" w:rsidR="00B66207" w:rsidRDefault="00B66207"/>
    <w:p w14:paraId="253A373A" w14:textId="73574442" w:rsidR="00B66207" w:rsidRDefault="00000000">
      <w:r>
        <w:t xml:space="preserve">Pre viac informácií alebo uzatvorenie servisnej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kontaktujte</w:t>
      </w:r>
      <w:proofErr w:type="spellEnd"/>
      <w:r>
        <w:t xml:space="preserve"> </w:t>
      </w:r>
    </w:p>
    <w:sectPr w:rsidR="00B662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0884220">
    <w:abstractNumId w:val="8"/>
  </w:num>
  <w:num w:numId="2" w16cid:durableId="937062188">
    <w:abstractNumId w:val="6"/>
  </w:num>
  <w:num w:numId="3" w16cid:durableId="1257791106">
    <w:abstractNumId w:val="5"/>
  </w:num>
  <w:num w:numId="4" w16cid:durableId="1195996530">
    <w:abstractNumId w:val="4"/>
  </w:num>
  <w:num w:numId="5" w16cid:durableId="2120292596">
    <w:abstractNumId w:val="7"/>
  </w:num>
  <w:num w:numId="6" w16cid:durableId="841118714">
    <w:abstractNumId w:val="3"/>
  </w:num>
  <w:num w:numId="7" w16cid:durableId="102502944">
    <w:abstractNumId w:val="2"/>
  </w:num>
  <w:num w:numId="8" w16cid:durableId="105003689">
    <w:abstractNumId w:val="1"/>
  </w:num>
  <w:num w:numId="9" w16cid:durableId="1666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78E"/>
    <w:rsid w:val="00034616"/>
    <w:rsid w:val="0006063C"/>
    <w:rsid w:val="0015074B"/>
    <w:rsid w:val="0029639D"/>
    <w:rsid w:val="00326F90"/>
    <w:rsid w:val="007427CC"/>
    <w:rsid w:val="00AA1D8D"/>
    <w:rsid w:val="00B47730"/>
    <w:rsid w:val="00B66207"/>
    <w:rsid w:val="00CB0664"/>
    <w:rsid w:val="00CF46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900C"/>
  <w14:defaultImageDpi w14:val="300"/>
  <w15:docId w15:val="{EF8F49D3-8DC3-4CBF-B6D7-A3BC0D66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dcterms:created xsi:type="dcterms:W3CDTF">2025-11-18T03:24:00Z</dcterms:created>
  <dcterms:modified xsi:type="dcterms:W3CDTF">2025-11-18T08:32:00Z</dcterms:modified>
  <cp:category/>
</cp:coreProperties>
</file>